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2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86295097/6341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0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385228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86295097/6341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4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5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8rplc-41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Timegrp-22rplc-42">
    <w:name w:val="cat-Time grp-22 rplc-42"/>
    <w:basedOn w:val="DefaultParagraphFont"/>
  </w:style>
  <w:style w:type="character" w:customStyle="1" w:styleId="cat-Dategrp-11rplc-43">
    <w:name w:val="cat-Date grp-11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